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0B" w:rsidRDefault="008828DA" w:rsidP="00643A94">
      <w:pPr>
        <w:pStyle w:val="SenderAddress"/>
      </w:pPr>
      <w:r>
        <w:t>Benito Juarez Community Academy</w:t>
      </w:r>
    </w:p>
    <w:p w:rsidR="00FD5F91" w:rsidRDefault="008828DA" w:rsidP="00643A94">
      <w:pPr>
        <w:pStyle w:val="SenderAddress"/>
      </w:pPr>
      <w:r>
        <w:t>1510 W. Cermak Rd.</w:t>
      </w:r>
    </w:p>
    <w:p w:rsidR="00FD5F91" w:rsidRDefault="008828DA" w:rsidP="00643A94">
      <w:pPr>
        <w:pStyle w:val="SenderAddress"/>
      </w:pPr>
      <w:r>
        <w:t>Chicago, IL 60608</w:t>
      </w:r>
    </w:p>
    <w:p w:rsidR="00BD0BBB" w:rsidRPr="00BD0BBB" w:rsidRDefault="00E05A92" w:rsidP="00BD0BBB">
      <w:pPr>
        <w:pStyle w:val="Date"/>
      </w:pPr>
      <w:fldSimple w:instr=" CREATEDATE  \@ &quot;MMMM d, yyyy&quot;  \* MERGEFORMAT ">
        <w:r w:rsidR="008828DA">
          <w:rPr>
            <w:noProof/>
          </w:rPr>
          <w:t>October 5</w:t>
        </w:r>
        <w:r w:rsidR="008828DA">
          <w:rPr>
            <w:noProof/>
          </w:rPr>
          <w:t>, 2010</w:t>
        </w:r>
      </w:fldSimple>
    </w:p>
    <w:p w:rsidR="00FD5F91" w:rsidRDefault="008828DA" w:rsidP="00FD5F91">
      <w:pPr>
        <w:pStyle w:val="RecipientAddress"/>
      </w:pPr>
      <w:r>
        <w:t>Danny Solis</w:t>
      </w:r>
    </w:p>
    <w:p w:rsidR="009A462A" w:rsidRPr="00D67217" w:rsidRDefault="008828DA" w:rsidP="009A462A">
      <w:pPr>
        <w:pStyle w:val="RecipientAddress"/>
      </w:pPr>
      <w:r>
        <w:t>Alderman</w:t>
      </w:r>
    </w:p>
    <w:p w:rsidR="008828DA" w:rsidRDefault="008828DA" w:rsidP="008828DA">
      <w:pPr>
        <w:pStyle w:val="RecipientAddress"/>
      </w:pPr>
      <w:r>
        <w:t xml:space="preserve">2439 S. Oakley Ave. </w:t>
      </w:r>
    </w:p>
    <w:p w:rsidR="008828DA" w:rsidRDefault="008828DA" w:rsidP="008828DA">
      <w:pPr>
        <w:pStyle w:val="RecipientAddress"/>
      </w:pPr>
      <w:r>
        <w:t>Chicago, IL 60608</w:t>
      </w:r>
    </w:p>
    <w:p w:rsidR="008828DA" w:rsidRDefault="008828DA" w:rsidP="008828DA">
      <w:pPr>
        <w:pStyle w:val="RecipientAddress"/>
      </w:pPr>
    </w:p>
    <w:p w:rsidR="008828DA" w:rsidRDefault="00D27A70" w:rsidP="008828DA">
      <w:pPr>
        <w:pStyle w:val="RecipientAddress"/>
      </w:pPr>
      <w:r w:rsidRPr="008828DA">
        <w:t xml:space="preserve">Dear </w:t>
      </w:r>
      <w:r w:rsidR="008828DA">
        <w:t>Danny Solis</w:t>
      </w:r>
    </w:p>
    <w:p w:rsidR="00D27A70" w:rsidRDefault="00D27A70" w:rsidP="008828DA">
      <w:pPr>
        <w:pStyle w:val="RecipientAddress"/>
      </w:pPr>
    </w:p>
    <w:p w:rsidR="008828DA" w:rsidRDefault="008828DA" w:rsidP="008828DA">
      <w:pPr>
        <w:pStyle w:val="BodyText"/>
        <w:ind w:firstLine="720"/>
      </w:pPr>
      <w:r>
        <w:t>Over the last 50 years, Chicago has had to deal with the polluting gases excreted from the from the FISK power station in Pilsen. We believe it is time to do something about the Power Station to prevent further pollution</w:t>
      </w:r>
      <w:r w:rsidR="00F45AD2">
        <w:t>.  Keep i</w:t>
      </w:r>
      <w:r>
        <w:t>n mind that several upon several individuals have had to deal with this power source and have lost their lives due to breathing conditions and things revolving around that matter. Thanks</w:t>
      </w:r>
      <w:r w:rsidR="00CE05AD">
        <w:t xml:space="preserve"> to science, recent study has determined that currently over 40 people have lost their lives to this FISK station. </w:t>
      </w:r>
      <w:r w:rsidR="00E0371E">
        <w:t xml:space="preserve">Not only that, but the station also emits </w:t>
      </w:r>
      <w:r w:rsidR="00E0371E" w:rsidRPr="00E0371E">
        <w:rPr>
          <w:rStyle w:val="apple-style-span"/>
          <w:bCs/>
          <w:color w:val="000000"/>
        </w:rPr>
        <w:t>230 lbs of mercury</w:t>
      </w:r>
      <w:r w:rsidR="00E0371E">
        <w:rPr>
          <w:rStyle w:val="apple-style-span"/>
          <w:b/>
          <w:bCs/>
          <w:color w:val="000000"/>
          <w:sz w:val="27"/>
          <w:szCs w:val="27"/>
        </w:rPr>
        <w:t>,</w:t>
      </w:r>
      <w:r w:rsidR="00E0371E">
        <w:rPr>
          <w:rStyle w:val="apple-converted-space"/>
          <w:b/>
          <w:bCs/>
          <w:color w:val="000000"/>
          <w:sz w:val="27"/>
          <w:szCs w:val="27"/>
        </w:rPr>
        <w:t> </w:t>
      </w:r>
      <w:r w:rsidR="00E0371E">
        <w:rPr>
          <w:rStyle w:val="apple-style-span"/>
          <w:color w:val="000000"/>
          <w:sz w:val="27"/>
          <w:szCs w:val="27"/>
        </w:rPr>
        <w:t xml:space="preserve">which causes brain damage. </w:t>
      </w:r>
      <w:r w:rsidR="00CE05AD">
        <w:t>While Societal norms may view that as a small amount, “One life, is one too many” and action needs to be taken to eliminate a portion of the pollution problem.</w:t>
      </w:r>
    </w:p>
    <w:p w:rsidR="000D26B6" w:rsidRDefault="000D26B6" w:rsidP="009C1FA5">
      <w:pPr>
        <w:pStyle w:val="BodyText"/>
      </w:pPr>
      <w:r>
        <w:tab/>
        <w:t>The proper action that should be used on this issue would be to take down the station and replace it with a solar panel powered grid. That grid can absorb the contents of the sun’s heat and can be stored as reserves for the city’s power. This also benefits the city fin</w:t>
      </w:r>
      <w:r w:rsidR="006D7006">
        <w:t>ancially. Service costs for the current station would be removed thus providing room for more revenue. The Grid has the capability of self energizing due to the sun light so the need for electricity is re</w:t>
      </w:r>
      <w:r w:rsidR="00F45AD2">
        <w:t>moved. Taking these may not resolve all of the pollution in Chicago but it handles a large contributor to the problem.</w:t>
      </w:r>
    </w:p>
    <w:p w:rsidR="00F45AD2" w:rsidRDefault="00F45AD2" w:rsidP="009C1FA5">
      <w:pPr>
        <w:pStyle w:val="BodyText"/>
      </w:pPr>
      <w:r>
        <w:tab/>
        <w:t>Taking these actions has multiple benefits that will suit the city well. The largest benefit would be the air quality. Air quality effects plant growth and human development. Taking this down a portion will benefit the land and the</w:t>
      </w:r>
      <w:r w:rsidR="00E0371E">
        <w:t xml:space="preserve"> city alike. This also saves liv</w:t>
      </w:r>
      <w:r>
        <w:t xml:space="preserve">es and saves funds for the city. </w:t>
      </w:r>
      <w:r w:rsidR="00E0371E">
        <w:t>Economically this is a strong positive change and serves as a smart choice for the city based on the examples and evidence I have provided.</w:t>
      </w:r>
    </w:p>
    <w:p w:rsidR="00272AE7" w:rsidRDefault="00E0371E" w:rsidP="009C1FA5">
      <w:pPr>
        <w:pStyle w:val="BodyText"/>
      </w:pPr>
      <w:r>
        <w:t>Thank you Alderman Solis, for considering my point of view.</w:t>
      </w:r>
    </w:p>
    <w:p w:rsidR="00FD5F91" w:rsidRDefault="00D27A70" w:rsidP="00FD5F91">
      <w:pPr>
        <w:pStyle w:val="Closing"/>
      </w:pPr>
      <w:r>
        <w:t>Sincerely,</w:t>
      </w:r>
    </w:p>
    <w:p w:rsidR="00FD5F91" w:rsidRDefault="00F45AD2" w:rsidP="00FD5F91">
      <w:pPr>
        <w:pStyle w:val="Signature"/>
      </w:pPr>
      <w:r>
        <w:t>Charlton Kilpatrick</w:t>
      </w:r>
    </w:p>
    <w:p w:rsidR="00517A98" w:rsidRDefault="00517A98" w:rsidP="009C1FA5"/>
    <w:p w:rsidR="009C1FA5" w:rsidRDefault="009C1FA5" w:rsidP="009C1FA5"/>
    <w:sectPr w:rsidR="009C1FA5" w:rsidSect="00CF13D7">
      <w:headerReference w:type="default" r:id="rId7"/>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0D" w:rsidRDefault="00FB3A0D">
      <w:r>
        <w:separator/>
      </w:r>
    </w:p>
  </w:endnote>
  <w:endnote w:type="continuationSeparator" w:id="1">
    <w:p w:rsidR="00FB3A0D" w:rsidRDefault="00FB3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0D" w:rsidRDefault="00FB3A0D">
      <w:r>
        <w:separator/>
      </w:r>
    </w:p>
  </w:footnote>
  <w:footnote w:type="continuationSeparator" w:id="1">
    <w:p w:rsidR="00FB3A0D" w:rsidRDefault="00FB3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A92" w:rsidRPr="000B7DA8" w:rsidRDefault="00E05A92" w:rsidP="000B7DA8">
    <w:pPr>
      <w:pStyle w:val="Header"/>
    </w:pPr>
    <w:r w:rsidRPr="000B7DA8">
      <w:fldChar w:fldCharType="begin"/>
    </w:r>
    <w:r w:rsidRPr="000B7DA8">
      <w:instrText>MACROBUTTON DoFieldClick [Recipient Name]</w:instrText>
    </w:r>
    <w:r w:rsidRPr="000B7DA8">
      <w:fldChar w:fldCharType="end"/>
    </w:r>
    <w:r>
      <w:br/>
    </w:r>
    <w:fldSimple w:instr="CREATEDATE  \@ &quot;MMMM d, yyyy&quot;  \* MERGEFORMAT">
      <w:r w:rsidR="008828DA">
        <w:rPr>
          <w:noProof/>
        </w:rPr>
        <w:t>October 3, 2010</w:t>
      </w:r>
    </w:fldSimple>
    <w:r>
      <w:br/>
      <w:t xml:space="preserve">Page </w:t>
    </w:r>
    <w:r w:rsidRPr="000B7DA8">
      <w:rPr>
        <w:rStyle w:val="PageNumber"/>
      </w:rPr>
      <w:fldChar w:fldCharType="begin"/>
    </w:r>
    <w:r w:rsidRPr="000B7DA8">
      <w:rPr>
        <w:rStyle w:val="PageNumber"/>
      </w:rPr>
      <w:instrText>PAGE</w:instrText>
    </w:r>
    <w:r w:rsidRPr="000B7DA8">
      <w:rPr>
        <w:rStyle w:val="PageNumber"/>
      </w:rPr>
      <w:fldChar w:fldCharType="separate"/>
    </w:r>
    <w:r>
      <w:rPr>
        <w:rStyle w:val="PageNumber"/>
        <w:noProof/>
      </w:rPr>
      <w:t>2</w:t>
    </w:r>
    <w:r w:rsidRPr="000B7DA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CE05AD"/>
    <w:rsid w:val="000B7DA8"/>
    <w:rsid w:val="000D26B6"/>
    <w:rsid w:val="000F2F1D"/>
    <w:rsid w:val="0013733D"/>
    <w:rsid w:val="00165240"/>
    <w:rsid w:val="001B0EB0"/>
    <w:rsid w:val="001C39C4"/>
    <w:rsid w:val="001C3B37"/>
    <w:rsid w:val="001D185A"/>
    <w:rsid w:val="00204EBD"/>
    <w:rsid w:val="0021430B"/>
    <w:rsid w:val="00255735"/>
    <w:rsid w:val="00267CC0"/>
    <w:rsid w:val="00272AE7"/>
    <w:rsid w:val="002F341B"/>
    <w:rsid w:val="00333A3F"/>
    <w:rsid w:val="003A65CF"/>
    <w:rsid w:val="004029BF"/>
    <w:rsid w:val="00422D2C"/>
    <w:rsid w:val="00452DEA"/>
    <w:rsid w:val="004B5B67"/>
    <w:rsid w:val="00517A98"/>
    <w:rsid w:val="00530AAD"/>
    <w:rsid w:val="00575B10"/>
    <w:rsid w:val="005B2344"/>
    <w:rsid w:val="005F4F00"/>
    <w:rsid w:val="0061751D"/>
    <w:rsid w:val="006308D8"/>
    <w:rsid w:val="00643A94"/>
    <w:rsid w:val="00650B2F"/>
    <w:rsid w:val="006D7006"/>
    <w:rsid w:val="006F02C2"/>
    <w:rsid w:val="007334AD"/>
    <w:rsid w:val="007347D7"/>
    <w:rsid w:val="00744147"/>
    <w:rsid w:val="00767097"/>
    <w:rsid w:val="007834BF"/>
    <w:rsid w:val="007C2960"/>
    <w:rsid w:val="007D03C5"/>
    <w:rsid w:val="007F303E"/>
    <w:rsid w:val="00852CDA"/>
    <w:rsid w:val="00876FF3"/>
    <w:rsid w:val="008816B4"/>
    <w:rsid w:val="008828DA"/>
    <w:rsid w:val="008C0A78"/>
    <w:rsid w:val="008C383A"/>
    <w:rsid w:val="009321DF"/>
    <w:rsid w:val="00956F81"/>
    <w:rsid w:val="00981E11"/>
    <w:rsid w:val="009A462A"/>
    <w:rsid w:val="009B4B7B"/>
    <w:rsid w:val="009C1FA5"/>
    <w:rsid w:val="009E1724"/>
    <w:rsid w:val="009F2F6E"/>
    <w:rsid w:val="009F34DD"/>
    <w:rsid w:val="00A46190"/>
    <w:rsid w:val="00AE27A5"/>
    <w:rsid w:val="00B26817"/>
    <w:rsid w:val="00B76823"/>
    <w:rsid w:val="00BD0BBB"/>
    <w:rsid w:val="00C833FF"/>
    <w:rsid w:val="00CC2ADC"/>
    <w:rsid w:val="00CE05AD"/>
    <w:rsid w:val="00CE2C65"/>
    <w:rsid w:val="00CF13D7"/>
    <w:rsid w:val="00D12684"/>
    <w:rsid w:val="00D27A70"/>
    <w:rsid w:val="00E0371E"/>
    <w:rsid w:val="00E05A92"/>
    <w:rsid w:val="00EA5EAF"/>
    <w:rsid w:val="00F07C74"/>
    <w:rsid w:val="00F45AD2"/>
    <w:rsid w:val="00FB3A0D"/>
    <w:rsid w:val="00FD0588"/>
    <w:rsid w:val="00FD5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customStyle="1" w:styleId="apple-style-span">
    <w:name w:val="apple-style-span"/>
    <w:basedOn w:val="DefaultParagraphFont"/>
    <w:rsid w:val="00E0371E"/>
  </w:style>
  <w:style w:type="character" w:customStyle="1" w:styleId="apple-converted-space">
    <w:name w:val="apple-converted-space"/>
    <w:basedOn w:val="DefaultParagraphFont"/>
    <w:rsid w:val="00E037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ze9593\AppData\Roaming\Microsoft\Templates\Letter%20to%20legislator%20urging%20a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to legislator urging action</Template>
  <TotalTime>64</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Raize9593</dc:creator>
  <cp:lastModifiedBy>Raize9593</cp:lastModifiedBy>
  <cp:revision>1</cp:revision>
  <cp:lastPrinted>2002-01-24T22:21:00Z</cp:lastPrinted>
  <dcterms:created xsi:type="dcterms:W3CDTF">2010-10-03T20:45:00Z</dcterms:created>
  <dcterms:modified xsi:type="dcterms:W3CDTF">2010-10-03T21:49:00Z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TC010185801033</vt:lpwstr>
  </property>
</Properties>
</file>